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209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Кургузова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05.09.2025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18810586250905049408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18810886260920010741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18810586250905049408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18810586250905049408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Кургузова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0412365400725002092620100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11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OrganizationNamegrp-22rplc-33">
    <w:name w:val="cat-OrganizationName grp-22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634D-D68E-4628-93EC-0FEF29BEC4B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